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736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4398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телесные повреждения </w:t>
      </w:r>
      <w:r>
        <w:rPr>
          <w:rStyle w:val="cat-UserDefinedgrp-4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виде одного удара кулаком правой руки в область лица.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</w:t>
      </w:r>
      <w:r>
        <w:rPr>
          <w:rStyle w:val="cat-UserDefinedgrp-4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UserDefinedgrp-4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обнаружены следующие телесные повреждения: кровоподтек вокруг левого глаза, ушиб мягких тканей левой скуловой области Данные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расценивается как повреждения, не причинившие вреда здоровью.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>
        <w:rPr>
          <w:rFonts w:ascii="Times New Roman" w:eastAsia="Times New Roman" w:hAnsi="Times New Roman" w:cs="Times New Roman"/>
          <w:sz w:val="28"/>
          <w:szCs w:val="28"/>
        </w:rPr>
        <w:t>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4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Вандымов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</w:t>
      </w:r>
      <w:r>
        <w:rPr>
          <w:rStyle w:val="cat-UserDefinedgrp-42rplc-4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62506129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5rplc-36">
    <w:name w:val="cat-UserDefined grp-45 rplc-36"/>
    <w:basedOn w:val="DefaultParagraphFont"/>
  </w:style>
  <w:style w:type="character" w:customStyle="1" w:styleId="cat-UserDefinedgrp-47rplc-38">
    <w:name w:val="cat-UserDefined grp-47 rplc-38"/>
    <w:basedOn w:val="DefaultParagraphFont"/>
  </w:style>
  <w:style w:type="character" w:customStyle="1" w:styleId="cat-UserDefinedgrp-46rplc-39">
    <w:name w:val="cat-UserDefined grp-46 rplc-39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UserDefinedgrp-47rplc-46">
    <w:name w:val="cat-UserDefined grp-47 rplc-46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48rplc-50">
    <w:name w:val="cat-UserDefined grp-48 rplc-50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16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garantF1://10008000.115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